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Joey uses a metaphor in this episode. What does he say women are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Rachel meant to be going on honeymoon?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Monica’s love interest in this episode?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Ross say he has grabbed in this episode?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item does Monica stomp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Rachel come back with after a day of interviews?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Rachel’s fiancé’s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Rachel is on the phone, what are the gang drinking?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Rachel make for the first time in this episode (badly)?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friend is not already a member of the gang in this episode?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Monica eat on her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Rachel speak to on the phone in Monica’s apartment?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Rachel is on the phone, what does Phoebe pull out?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</dc:title>
  <dcterms:created xsi:type="dcterms:W3CDTF">2021-10-11T07:37:30Z</dcterms:created>
  <dcterms:modified xsi:type="dcterms:W3CDTF">2021-10-11T07:37:30Z</dcterms:modified>
</cp:coreProperties>
</file>