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emma    </w:t>
      </w:r>
      <w:r>
        <w:t xml:space="preserve">   janice    </w:t>
      </w:r>
      <w:r>
        <w:t xml:space="preserve">   friends    </w:t>
      </w:r>
      <w:r>
        <w:t xml:space="preserve">   ben    </w:t>
      </w:r>
      <w:r>
        <w:t xml:space="preserve">   gunther    </w:t>
      </w:r>
      <w:r>
        <w:t xml:space="preserve">   richard    </w:t>
      </w:r>
      <w:r>
        <w:t xml:space="preserve">   estelle    </w:t>
      </w:r>
      <w:r>
        <w:t xml:space="preserve">   ross    </w:t>
      </w:r>
      <w:r>
        <w:t xml:space="preserve">   Phoebe    </w:t>
      </w:r>
      <w:r>
        <w:t xml:space="preserve">   Joey    </w:t>
      </w:r>
      <w:r>
        <w:t xml:space="preserve">   Rachel    </w:t>
      </w:r>
      <w:r>
        <w:t xml:space="preserve">   Monica    </w:t>
      </w:r>
      <w:r>
        <w:t xml:space="preserve">   Chandler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</dc:title>
  <dcterms:created xsi:type="dcterms:W3CDTF">2021-10-11T07:37:42Z</dcterms:created>
  <dcterms:modified xsi:type="dcterms:W3CDTF">2021-10-11T07:37:42Z</dcterms:modified>
</cp:coreProperties>
</file>