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creepy coffee shop guy who is obsessed with Rachel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"How you doin" Famous saying by which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coffee shop where the group hangs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Chandlers last name in the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song by Phoebe Buffay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Ross and Monica's surname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Lisa Kudrow's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"ohhh Myyyy Goooddddddddd" famous quote by this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Ross and Rachel's daughter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pet monkey belonging to 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2021-10-11T07:37:37Z</dcterms:created>
  <dcterms:modified xsi:type="dcterms:W3CDTF">2021-10-11T07:37:37Z</dcterms:modified>
</cp:coreProperties>
</file>