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bring joy    </w:t>
      </w:r>
      <w:r>
        <w:t xml:space="preserve">   care    </w:t>
      </w:r>
      <w:r>
        <w:t xml:space="preserve">   chatting    </w:t>
      </w:r>
      <w:r>
        <w:t xml:space="preserve">   cry    </w:t>
      </w:r>
      <w:r>
        <w:t xml:space="preserve">   forgive    </w:t>
      </w:r>
      <w:r>
        <w:t xml:space="preserve">   friendship    </w:t>
      </w:r>
      <w:r>
        <w:t xml:space="preserve">   hugs    </w:t>
      </w:r>
      <w:r>
        <w:t xml:space="preserve">   kindness    </w:t>
      </w:r>
      <w:r>
        <w:t xml:space="preserve">   laughing    </w:t>
      </w:r>
      <w:r>
        <w:t xml:space="preserve">   letters    </w:t>
      </w:r>
      <w:r>
        <w:t xml:space="preserve">   listen    </w:t>
      </w:r>
      <w:r>
        <w:t xml:space="preserve">   love    </w:t>
      </w:r>
      <w:r>
        <w:t xml:space="preserve">   messaging    </w:t>
      </w:r>
      <w:r>
        <w:t xml:space="preserve">   mp3 players    </w:t>
      </w:r>
      <w:r>
        <w:t xml:space="preserve">   music    </w:t>
      </w:r>
      <w:r>
        <w:t xml:space="preserve">   penpals    </w:t>
      </w:r>
      <w:r>
        <w:t xml:space="preserve">   praying    </w:t>
      </w:r>
      <w:r>
        <w:t xml:space="preserve">   sharing    </w:t>
      </w:r>
      <w:r>
        <w:t xml:space="preserve">   tickle backs    </w:t>
      </w:r>
      <w:r>
        <w:t xml:space="preserve">   video-calls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2021-10-11T07:37:58Z</dcterms:created>
  <dcterms:modified xsi:type="dcterms:W3CDTF">2021-10-11T07:37:58Z</dcterms:modified>
</cp:coreProperties>
</file>