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How ya doin    </w:t>
      </w:r>
      <w:r>
        <w:t xml:space="preserve">   Joey Special    </w:t>
      </w:r>
      <w:r>
        <w:t xml:space="preserve">   Christmas    </w:t>
      </w:r>
      <w:r>
        <w:t xml:space="preserve">   Thanksgiving    </w:t>
      </w:r>
      <w:r>
        <w:t xml:space="preserve">   The one where    </w:t>
      </w:r>
      <w:r>
        <w:t xml:space="preserve">   Joey doesn't share food    </w:t>
      </w:r>
      <w:r>
        <w:t xml:space="preserve">   Unless were on break    </w:t>
      </w:r>
      <w:r>
        <w:t xml:space="preserve">   paleontologist    </w:t>
      </w:r>
      <w:r>
        <w:t xml:space="preserve">   Lobster    </w:t>
      </w:r>
      <w:r>
        <w:t xml:space="preserve">   Nesele Toulouse recipe    </w:t>
      </w:r>
      <w:r>
        <w:t xml:space="preserve">   Cheese cake    </w:t>
      </w:r>
      <w:r>
        <w:t xml:space="preserve">   Chandler    </w:t>
      </w:r>
      <w:r>
        <w:t xml:space="preserve">   I'll be there for you    </w:t>
      </w:r>
      <w:r>
        <w:t xml:space="preserve">   Central Perk    </w:t>
      </w:r>
      <w:r>
        <w:t xml:space="preserve">   penguin    </w:t>
      </w:r>
      <w:r>
        <w:t xml:space="preserve">   Greenwich village    </w:t>
      </w:r>
      <w:r>
        <w:t xml:space="preserve">   Rachel    </w:t>
      </w:r>
      <w:r>
        <w:t xml:space="preserve">   Phoebe    </w:t>
      </w:r>
      <w:r>
        <w:t xml:space="preserve">   Monica    </w:t>
      </w:r>
      <w:r>
        <w:t xml:space="preserve">   Ross    </w:t>
      </w:r>
      <w:r>
        <w:t xml:space="preserve">   Joey    </w:t>
      </w:r>
      <w:r>
        <w:t xml:space="preserve">   Smelly Cate    </w:t>
      </w:r>
      <w:r>
        <w:t xml:space="preserve">   Pivot    </w:t>
      </w:r>
      <w:r>
        <w:t xml:space="preserve">   Cheese Cake    </w:t>
      </w:r>
      <w:r>
        <w:t xml:space="preserve">   Margarita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2021-10-11T07:38:07Z</dcterms:created>
  <dcterms:modified xsi:type="dcterms:W3CDTF">2021-10-11T07:38:07Z</dcterms:modified>
</cp:coreProperties>
</file>