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Friends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the best    </w:t>
      </w:r>
      <w:r>
        <w:t xml:space="preserve">   never gives up    </w:t>
      </w:r>
      <w:r>
        <w:t xml:space="preserve">   tall    </w:t>
      </w:r>
      <w:r>
        <w:t xml:space="preserve">   short    </w:t>
      </w:r>
      <w:r>
        <w:t xml:space="preserve">   different    </w:t>
      </w:r>
      <w:r>
        <w:t xml:space="preserve">   leader    </w:t>
      </w:r>
      <w:r>
        <w:t xml:space="preserve">   slow    </w:t>
      </w:r>
      <w:r>
        <w:t xml:space="preserve">   fast    </w:t>
      </w:r>
      <w:r>
        <w:t xml:space="preserve">   scary    </w:t>
      </w:r>
      <w:r>
        <w:t xml:space="preserve">   evil    </w:t>
      </w:r>
      <w:r>
        <w:t xml:space="preserve">   self centered    </w:t>
      </w:r>
      <w:r>
        <w:t xml:space="preserve">   stressed    </w:t>
      </w:r>
      <w:r>
        <w:t xml:space="preserve">   calm    </w:t>
      </w:r>
      <w:r>
        <w:t xml:space="preserve">   tired    </w:t>
      </w:r>
      <w:r>
        <w:t xml:space="preserve">   joy    </w:t>
      </w:r>
      <w:r>
        <w:t xml:space="preserve">   overjoyed    </w:t>
      </w:r>
      <w:r>
        <w:t xml:space="preserve">   happy    </w:t>
      </w:r>
      <w:r>
        <w:t xml:space="preserve">   surprised    </w:t>
      </w:r>
      <w:r>
        <w:t xml:space="preserve">   angry    </w:t>
      </w:r>
      <w:r>
        <w:t xml:space="preserve">   mad    </w:t>
      </w:r>
      <w:r>
        <w:t xml:space="preserve">   sad    </w:t>
      </w:r>
      <w:r>
        <w:t xml:space="preserve">   bored    </w:t>
      </w:r>
      <w:r>
        <w:t xml:space="preserve">   confused    </w:t>
      </w:r>
      <w:r>
        <w:t xml:space="preserve">   greedy    </w:t>
      </w:r>
      <w:r>
        <w:t xml:space="preserve">   curiosity    </w:t>
      </w:r>
      <w:r>
        <w:t xml:space="preserve">   brave    </w:t>
      </w:r>
      <w:r>
        <w:t xml:space="preserve">   creative    </w:t>
      </w:r>
      <w:r>
        <w:t xml:space="preserve">   special    </w:t>
      </w:r>
      <w:r>
        <w:t xml:space="preserve">   caring    </w:t>
      </w:r>
      <w:r>
        <w:t xml:space="preserve">   crazy    </w:t>
      </w:r>
      <w:r>
        <w:t xml:space="preserve">   bad    </w:t>
      </w:r>
      <w:r>
        <w:t xml:space="preserve">   smart    </w:t>
      </w:r>
      <w:r>
        <w:t xml:space="preserve">   gorgeous    </w:t>
      </w:r>
      <w:r>
        <w:t xml:space="preserve">   mondest    </w:t>
      </w:r>
      <w:r>
        <w:t xml:space="preserve">   funny    </w:t>
      </w:r>
      <w:r>
        <w:t xml:space="preserve">   fun    </w:t>
      </w:r>
      <w:r>
        <w:t xml:space="preserve">   wonderful    </w:t>
      </w:r>
      <w:r>
        <w:t xml:space="preserve">   goofy    </w:t>
      </w:r>
      <w:r>
        <w:t xml:space="preserve">   pretty    </w:t>
      </w:r>
      <w:r>
        <w:t xml:space="preserve">   terrific    </w:t>
      </w:r>
      <w:r>
        <w:t xml:space="preserve">   mean    </w:t>
      </w:r>
      <w:r>
        <w:t xml:space="preserve">   rad    </w:t>
      </w:r>
      <w:r>
        <w:t xml:space="preserve">   rude    </w:t>
      </w:r>
      <w:r>
        <w:t xml:space="preserve">   selfish    </w:t>
      </w:r>
      <w:r>
        <w:t xml:space="preserve">   cool    </w:t>
      </w:r>
      <w:r>
        <w:t xml:space="preserve">   awesome    </w:t>
      </w:r>
      <w:r>
        <w:t xml:space="preserve">   amazing    </w:t>
      </w:r>
      <w:r>
        <w:t xml:space="preserve">   loyal    </w:t>
      </w:r>
      <w:r>
        <w:t xml:space="preserve">   beautiful    </w:t>
      </w:r>
      <w:r>
        <w:t xml:space="preserve">   cute    </w:t>
      </w:r>
      <w:r>
        <w:t xml:space="preserve">   nice    </w:t>
      </w:r>
      <w:r>
        <w:t xml:space="preserve">   Kind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Friends</dc:title>
  <dcterms:created xsi:type="dcterms:W3CDTF">2021-10-11T07:37:57Z</dcterms:created>
  <dcterms:modified xsi:type="dcterms:W3CDTF">2021-10-11T07:37:57Z</dcterms:modified>
</cp:coreProperties>
</file>