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refers to Ross and Rachel to lobsters?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Phoebe's most famous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Phoebe's mother who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friend who loves sandwiches?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is Rachel called by her old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chandler hide on his and Monica's wedding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first series who gets a pet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appears in the first episode wearing a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the last word of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coffee house that the group hang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Ross and Rachel's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catch phrase is 'I KNOW'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friends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2021-10-11T07:37:41Z</dcterms:created>
  <dcterms:modified xsi:type="dcterms:W3CDTF">2021-10-11T07:37:41Z</dcterms:modified>
</cp:coreProperties>
</file>