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apa kabar    </w:t>
      </w:r>
      <w:r>
        <w:t xml:space="preserve">   baik    </w:t>
      </w:r>
      <w:r>
        <w:t xml:space="preserve">   baik hati    </w:t>
      </w:r>
      <w:r>
        <w:t xml:space="preserve">   clever    </w:t>
      </w:r>
      <w:r>
        <w:t xml:space="preserve">   dari mana    </w:t>
      </w:r>
      <w:r>
        <w:t xml:space="preserve">   di mana    </w:t>
      </w:r>
      <w:r>
        <w:t xml:space="preserve">   dia    </w:t>
      </w:r>
      <w:r>
        <w:t xml:space="preserve">   funny    </w:t>
      </w:r>
      <w:r>
        <w:t xml:space="preserve">   honest    </w:t>
      </w:r>
      <w:r>
        <w:t xml:space="preserve">   humoris    </w:t>
      </w:r>
      <w:r>
        <w:t xml:space="preserve">   jujur    </w:t>
      </w:r>
      <w:r>
        <w:t xml:space="preserve">   kami    </w:t>
      </w:r>
      <w:r>
        <w:t xml:space="preserve">   kamu    </w:t>
      </w:r>
      <w:r>
        <w:t xml:space="preserve">   kind    </w:t>
      </w:r>
      <w:r>
        <w:t xml:space="preserve">   kita    </w:t>
      </w:r>
      <w:r>
        <w:t xml:space="preserve">   lazy    </w:t>
      </w:r>
      <w:r>
        <w:t xml:space="preserve">   malas    </w:t>
      </w:r>
      <w:r>
        <w:t xml:space="preserve">   pandai    </w:t>
      </w:r>
      <w:r>
        <w:t xml:space="preserve">   ramah    </w:t>
      </w:r>
      <w:r>
        <w:t xml:space="preserve">   sampai nanti    </w:t>
      </w:r>
      <w:r>
        <w:t xml:space="preserve">   santai    </w:t>
      </w:r>
      <w:r>
        <w:t xml:space="preserve">   saya pikir    </w:t>
      </w:r>
      <w:r>
        <w:t xml:space="preserve">   sekali    </w:t>
      </w:r>
      <w:r>
        <w:t xml:space="preserve">   serius    </w:t>
      </w:r>
      <w:r>
        <w:t xml:space="preserve">   setia    </w:t>
      </w:r>
      <w:r>
        <w:t xml:space="preserve">   sopan    </w:t>
      </w:r>
      <w:r>
        <w:t xml:space="preserve">   sportif    </w:t>
      </w:r>
      <w:r>
        <w:t xml:space="preserve">   teman    </w:t>
      </w:r>
      <w:r>
        <w:t xml:space="preserve">   teman baru    </w:t>
      </w:r>
      <w:r>
        <w:t xml:space="preserve">   umur kamu berapa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2021-10-11T07:36:32Z</dcterms:created>
  <dcterms:modified xsi:type="dcterms:W3CDTF">2021-10-11T07:36:32Z</dcterms:modified>
</cp:coreProperties>
</file>