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Seven    </w:t>
      </w:r>
      <w:r>
        <w:t xml:space="preserve">   I got off the plane    </w:t>
      </w:r>
      <w:r>
        <w:t xml:space="preserve">   Oh. My. God.    </w:t>
      </w:r>
      <w:r>
        <w:t xml:space="preserve">   Janice    </w:t>
      </w:r>
      <w:r>
        <w:t xml:space="preserve">   I know    </w:t>
      </w:r>
      <w:r>
        <w:t xml:space="preserve">   Joey doesn't share food    </w:t>
      </w:r>
      <w:r>
        <w:t xml:space="preserve">   See? He's her lobster    </w:t>
      </w:r>
      <w:r>
        <w:t xml:space="preserve">   We were on a break!    </w:t>
      </w:r>
      <w:r>
        <w:t xml:space="preserve">   Central Perk    </w:t>
      </w:r>
      <w:r>
        <w:t xml:space="preserve">   How you doin?    </w:t>
      </w:r>
      <w:r>
        <w:t xml:space="preserve">   Turkey Head    </w:t>
      </w:r>
      <w:r>
        <w:t xml:space="preserve">   Thanksgiving    </w:t>
      </w:r>
      <w:r>
        <w:t xml:space="preserve">   Smelly Cat    </w:t>
      </w:r>
      <w:r>
        <w:t xml:space="preserve">   PIVOT    </w:t>
      </w:r>
      <w:r>
        <w:t xml:space="preserve">   I'll be there for you    </w:t>
      </w:r>
      <w:r>
        <w:t xml:space="preserve">   Gunther    </w:t>
      </w:r>
      <w:r>
        <w:t xml:space="preserve">   Chandler    </w:t>
      </w:r>
      <w:r>
        <w:t xml:space="preserve">   Phoebe    </w:t>
      </w:r>
      <w:r>
        <w:t xml:space="preserve">   Joey    </w:t>
      </w:r>
      <w:r>
        <w:t xml:space="preserve">   Ross    </w:t>
      </w:r>
      <w:r>
        <w:t xml:space="preserve">   Rachel    </w:t>
      </w:r>
      <w:r>
        <w:t xml:space="preserve">   Monica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2021-11-28T03:38:17Z</dcterms:created>
  <dcterms:modified xsi:type="dcterms:W3CDTF">2021-11-28T03:38:17Z</dcterms:modified>
</cp:coreProperties>
</file>