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Bing (played by Matthew Perry)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fowl kept as a pet by Joey and Chandler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Ross and Monica's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Lisa Kudrow's character, surname Buffay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Ross and Rachel's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Phoebe Buffay's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girl Ross marries, whose name he forgets at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Creepy coffee shop guy who is obsessed with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song by Phoebe Buffay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gift Phoebe gives to her brother after finding out he and his wife cannot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Joey (played by Matt LeBlanc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coffee shop where the group of friends hang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 that Joey portrays on Days Of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"Ohhhh Myyyyyy Gooooodddd" famous quote by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Performs the theme song "I'll Be There For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pet monkey belonging to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(plays 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Jennifer (plays Rachel)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joey's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2022-08-05T18:43:11Z</dcterms:created>
  <dcterms:modified xsi:type="dcterms:W3CDTF">2022-08-05T18:43:11Z</dcterms:modified>
</cp:coreProperties>
</file>