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Are a Special Gift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grow together    </w:t>
      </w:r>
      <w:r>
        <w:t xml:space="preserve">   Candy Bible Study    </w:t>
      </w:r>
      <w:r>
        <w:t xml:space="preserve">   Friends are a gift from God    </w:t>
      </w:r>
      <w:r>
        <w:t xml:space="preserve">   crazy times    </w:t>
      </w:r>
      <w:r>
        <w:t xml:space="preserve">   learn together    </w:t>
      </w:r>
      <w:r>
        <w:t xml:space="preserve">   share secrets    </w:t>
      </w:r>
      <w:r>
        <w:t xml:space="preserve">   games    </w:t>
      </w:r>
      <w:r>
        <w:t xml:space="preserve">   sleep overs    </w:t>
      </w:r>
      <w:r>
        <w:t xml:space="preserve">   pray for eachother    </w:t>
      </w:r>
      <w:r>
        <w:t xml:space="preserve">   be silly    </w:t>
      </w:r>
      <w:r>
        <w:t xml:space="preserve">   share    </w:t>
      </w:r>
      <w:r>
        <w:t xml:space="preserve">   laugh    </w:t>
      </w:r>
      <w:r>
        <w:t xml:space="preserve">   play    </w:t>
      </w:r>
      <w:r>
        <w:t xml:space="preserve">   fun    </w:t>
      </w:r>
      <w:r>
        <w:t xml:space="preserve">   best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Are a Special Gift From God</dc:title>
  <dcterms:created xsi:type="dcterms:W3CDTF">2021-10-11T07:36:34Z</dcterms:created>
  <dcterms:modified xsi:type="dcterms:W3CDTF">2021-10-11T07:36:34Z</dcterms:modified>
</cp:coreProperties>
</file>