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Rosita    </w:t>
      </w:r>
      <w:r>
        <w:t xml:space="preserve">   Stevie    </w:t>
      </w:r>
      <w:r>
        <w:t xml:space="preserve">   Phoey    </w:t>
      </w:r>
      <w:r>
        <w:t xml:space="preserve">   Mondler    </w:t>
      </w:r>
      <w:r>
        <w:t xml:space="preserve">   Roey    </w:t>
      </w:r>
      <w:r>
        <w:t xml:space="preserve">   Tina    </w:t>
      </w:r>
      <w:r>
        <w:t xml:space="preserve">   Gina    </w:t>
      </w:r>
      <w:r>
        <w:t xml:space="preserve">   Cookie    </w:t>
      </w:r>
      <w:r>
        <w:t xml:space="preserve">   Mary Theresa    </w:t>
      </w:r>
      <w:r>
        <w:t xml:space="preserve">   Mary Angela    </w:t>
      </w:r>
      <w:r>
        <w:t xml:space="preserve">   Jill    </w:t>
      </w:r>
      <w:r>
        <w:t xml:space="preserve">   Amy    </w:t>
      </w:r>
      <w:r>
        <w:t xml:space="preserve">   Erica    </w:t>
      </w:r>
      <w:r>
        <w:t xml:space="preserve">   Jack    </w:t>
      </w:r>
      <w:r>
        <w:t xml:space="preserve">   Ben    </w:t>
      </w:r>
      <w:r>
        <w:t xml:space="preserve">   Emma    </w:t>
      </w:r>
      <w:r>
        <w:t xml:space="preserve">   Richard    </w:t>
      </w:r>
      <w:r>
        <w:t xml:space="preserve">   Kathy    </w:t>
      </w:r>
      <w:r>
        <w:t xml:space="preserve">   Emily    </w:t>
      </w:r>
      <w:r>
        <w:t xml:space="preserve">   Mike    </w:t>
      </w:r>
      <w:r>
        <w:t xml:space="preserve">   Gunther    </w:t>
      </w:r>
      <w:r>
        <w:t xml:space="preserve">   Hugsy    </w:t>
      </w:r>
      <w:r>
        <w:t xml:space="preserve">   Janice    </w:t>
      </w:r>
      <w:r>
        <w:t xml:space="preserve">   Phoebe    </w:t>
      </w:r>
      <w:r>
        <w:t xml:space="preserve">   Ross    </w:t>
      </w:r>
      <w:r>
        <w:t xml:space="preserve">   Rachel    </w:t>
      </w:r>
      <w:r>
        <w:t xml:space="preserve">   Chandler    </w:t>
      </w:r>
      <w:r>
        <w:t xml:space="preserve">   Monica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Characters</dc:title>
  <dcterms:created xsi:type="dcterms:W3CDTF">2021-10-11T07:37:55Z</dcterms:created>
  <dcterms:modified xsi:type="dcterms:W3CDTF">2021-10-11T07:37:55Z</dcterms:modified>
</cp:coreProperties>
</file>