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Friends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gives Monica and Chandler their babies?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Chandler's mum's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calls Monica 'Monica Bang'?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friend ends up handcuffed to a chair in Rachel's boss's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also known as Crapbag? (if you need help remembering, just think of a bag of crap!)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friend works as a chef?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quiz Joey auditions for and features the wicked wango card?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Monica and Chandler get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Ross' monkey?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name of Phoebe's boyfriend, the scientist guy?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 Crossword!</dc:title>
  <dcterms:created xsi:type="dcterms:W3CDTF">2021-10-11T07:37:21Z</dcterms:created>
  <dcterms:modified xsi:type="dcterms:W3CDTF">2021-10-11T07:37:21Z</dcterms:modified>
</cp:coreProperties>
</file>