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TV Show</w:t>
      </w:r>
    </w:p>
    <w:p>
      <w:pPr>
        <w:pStyle w:val="Questions"/>
      </w:pPr>
      <w:r>
        <w:t xml:space="preserve">1. ITVPO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ODONLN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AHW HAP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RDHAICR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L'IL EB EHERT FRO YUO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LATSU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ICENJA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PTELSITR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OH YM DOG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LNERDCHA IBGN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NGIUA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WNE YKRO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EEPOBH FYUFBA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OSRS EGRLLE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CERHLA NGERE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HWO YOU ND'IO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EW WERE ON A BRAEK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NCOMAI LERLGE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ALBROUNACRGE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YOEJ BBITRNAII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SAL EVSGA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AIBCNIH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NEMEY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YLSMEL ACT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MKIE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ELIJU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JOEY NET'SOD HSREA !DFOO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28. EILYM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CETLRAN KEPR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EFIRNSD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EOJY CSLAEPI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TV Show</dc:title>
  <dcterms:created xsi:type="dcterms:W3CDTF">2021-10-11T07:37:47Z</dcterms:created>
  <dcterms:modified xsi:type="dcterms:W3CDTF">2021-10-11T07:37:47Z</dcterms:modified>
</cp:coreProperties>
</file>