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TV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Ross Geller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Matt LeBlanc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Chandler Bing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Lisa Kudrow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Joey Tribbiani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Rachel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Monica Geller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Phoebe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Rachel 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Courtney Cox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Phoebe Buffay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Jennifer Aniston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David Schwimmer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Procurements Managment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Chandler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Matthew Perry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Fashion Designer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Monica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Paleontologist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TV Show</dc:title>
  <dcterms:created xsi:type="dcterms:W3CDTF">2021-10-11T07:37:49Z</dcterms:created>
  <dcterms:modified xsi:type="dcterms:W3CDTF">2021-10-11T07:37:49Z</dcterms:modified>
</cp:coreProperties>
</file>