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 Tv Show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Matt LeBlanc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of children Phoebe carried for his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Creepy coffee shop waiter who is obsessed with Racel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Rachel's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David Shwimmer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Monica's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Joey's commercial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Chandler tells Janice this is where he is relocated.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Janice's saying.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Jennifer Aniston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Matthew Perry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Ross thinks this but it is actually a salmon skin roll.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Ross' ex-lesbian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Joey's soap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Lisa Kudrow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Wanted to be the ultimate fighting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Courtney Cox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Monica and Chandler hook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Ross and who's wedding when he says Rachel's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Coffee shop that the gang hangs out 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Tv Show</dc:title>
  <dcterms:created xsi:type="dcterms:W3CDTF">2022-08-05T18:59:08Z</dcterms:created>
  <dcterms:modified xsi:type="dcterms:W3CDTF">2022-08-05T18:59:08Z</dcterms:modified>
</cp:coreProperties>
</file>