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Friends- Who said and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"Was that place the sun?"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Monica's mom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pheobe's husband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"paper, snow, a ghost!"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ross' 1st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owner of central perk- 1st seasons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owner of central perk- loves rachel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ross' 2nd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ross' 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ross' first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"just so you know, it's not that common, it doesn't happen to every guy, and it is a big deal!"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"My sister's having my baby!"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"You threw my sandwich away?!"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pheobes dead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rachel's baby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"and remember, if i'm harsh it's because your doing it wrong."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"Come on Ross you're a paleontologist, dig a little deeper."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Friends- Who said and Characters</dc:title>
  <dcterms:created xsi:type="dcterms:W3CDTF">2021-10-11T07:37:30Z</dcterms:created>
  <dcterms:modified xsi:type="dcterms:W3CDTF">2021-10-11T07:37:30Z</dcterms:modified>
</cp:coreProperties>
</file>