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Mrs. Easter    </w:t>
      </w:r>
      <w:r>
        <w:t xml:space="preserve">   Gracelyn    </w:t>
      </w:r>
      <w:r>
        <w:t xml:space="preserve">   Abagail    </w:t>
      </w:r>
      <w:r>
        <w:t xml:space="preserve">   Salaam    </w:t>
      </w:r>
      <w:r>
        <w:t xml:space="preserve">   Lucas    </w:t>
      </w:r>
      <w:r>
        <w:t xml:space="preserve">   Daniel    </w:t>
      </w:r>
      <w:r>
        <w:t xml:space="preserve">   Christian    </w:t>
      </w:r>
      <w:r>
        <w:t xml:space="preserve">   Kirra    </w:t>
      </w:r>
      <w:r>
        <w:t xml:space="preserve">   Maci    </w:t>
      </w:r>
      <w:r>
        <w:t xml:space="preserve">   Jada    </w:t>
      </w:r>
      <w:r>
        <w:t xml:space="preserve">   Jennifer    </w:t>
      </w:r>
      <w:r>
        <w:t xml:space="preserve">   Haley    </w:t>
      </w:r>
      <w:r>
        <w:t xml:space="preserve">   Conner    </w:t>
      </w:r>
      <w:r>
        <w:t xml:space="preserve">   Colt    </w:t>
      </w:r>
      <w:r>
        <w:t xml:space="preserve">   Noah    </w:t>
      </w:r>
      <w:r>
        <w:t xml:space="preserve">   Danna    </w:t>
      </w:r>
      <w:r>
        <w:t xml:space="preserve">   Seayra    </w:t>
      </w:r>
      <w:r>
        <w:t xml:space="preserve">   Morgan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Word Search</dc:title>
  <dcterms:created xsi:type="dcterms:W3CDTF">2021-10-11T07:37:24Z</dcterms:created>
  <dcterms:modified xsi:type="dcterms:W3CDTF">2021-10-11T07:37:24Z</dcterms:modified>
</cp:coreProperties>
</file>