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Ursula    </w:t>
      </w:r>
      <w:r>
        <w:t xml:space="preserve">   UglyNakedGuy    </w:t>
      </w:r>
      <w:r>
        <w:t xml:space="preserve">   Yemen    </w:t>
      </w:r>
      <w:r>
        <w:t xml:space="preserve">   Lobster    </w:t>
      </w:r>
      <w:r>
        <w:t xml:space="preserve">   WeWereOnABreak    </w:t>
      </w:r>
      <w:r>
        <w:t xml:space="preserve">   Rosita    </w:t>
      </w:r>
      <w:r>
        <w:t xml:space="preserve">   Armadillo    </w:t>
      </w:r>
      <w:r>
        <w:t xml:space="preserve">   Turkey    </w:t>
      </w:r>
      <w:r>
        <w:t xml:space="preserve">   Mike    </w:t>
      </w:r>
      <w:r>
        <w:t xml:space="preserve">   Janice    </w:t>
      </w:r>
      <w:r>
        <w:t xml:space="preserve">   CentralPerk    </w:t>
      </w:r>
      <w:r>
        <w:t xml:space="preserve">   Joey    </w:t>
      </w:r>
      <w:r>
        <w:t xml:space="preserve">   Phoebe    </w:t>
      </w:r>
      <w:r>
        <w:t xml:space="preserve">   Rachel    </w:t>
      </w:r>
      <w:r>
        <w:t xml:space="preserve">   Ross    </w:t>
      </w:r>
      <w:r>
        <w:t xml:space="preserve">   Monica    </w:t>
      </w:r>
      <w:r>
        <w:t xml:space="preserve">   Chandler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Word Search</dc:title>
  <dcterms:created xsi:type="dcterms:W3CDTF">2021-12-10T03:41:22Z</dcterms:created>
  <dcterms:modified xsi:type="dcterms:W3CDTF">2021-12-10T03:41:22Z</dcterms:modified>
</cp:coreProperties>
</file>