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Sandwich    </w:t>
      </w:r>
      <w:r>
        <w:t xml:space="preserve">   Cold    </w:t>
      </w:r>
      <w:r>
        <w:t xml:space="preserve">   Winter    </w:t>
      </w:r>
      <w:r>
        <w:t xml:space="preserve">   Possum    </w:t>
      </w:r>
      <w:r>
        <w:t xml:space="preserve">   Junkyard    </w:t>
      </w:r>
      <w:r>
        <w:t xml:space="preserve">   Share    </w:t>
      </w:r>
      <w:r>
        <w:t xml:space="preserve">   Sad    </w:t>
      </w:r>
      <w:r>
        <w:t xml:space="preserve">   Dog    </w:t>
      </w:r>
      <w:r>
        <w:t xml:space="preserve">   Rat    </w:t>
      </w:r>
      <w:r>
        <w:t xml:space="preserve">   Howl    </w:t>
      </w:r>
      <w:r>
        <w:t xml:space="preserve">   Happy    </w:t>
      </w:r>
      <w:r>
        <w:t xml:space="preserve">   Lonely    </w:t>
      </w:r>
      <w:r>
        <w:t xml:space="preserve">   Grumpy    </w:t>
      </w:r>
      <w:r>
        <w:t xml:space="preserve">   Friends    </w:t>
      </w:r>
      <w:r>
        <w:t xml:space="preserve">   Harmony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2021-10-11T07:36:32Z</dcterms:created>
  <dcterms:modified xsi:type="dcterms:W3CDTF">2021-10-11T07:36:32Z</dcterms:modified>
</cp:coreProperties>
</file>