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Poop    </w:t>
      </w:r>
      <w:r>
        <w:t xml:space="preserve">   Sophia    </w:t>
      </w:r>
      <w:r>
        <w:t xml:space="preserve">   Matthew    </w:t>
      </w:r>
      <w:r>
        <w:t xml:space="preserve">   Kim    </w:t>
      </w:r>
      <w:r>
        <w:t xml:space="preserve">   Shreya    </w:t>
      </w:r>
      <w:r>
        <w:t xml:space="preserve">   Imani    </w:t>
      </w:r>
      <w:r>
        <w:t xml:space="preserve">   Shania    </w:t>
      </w:r>
      <w:r>
        <w:t xml:space="preserve">   Jeneth    </w:t>
      </w:r>
      <w:r>
        <w:t xml:space="preserve">   Viral    </w:t>
      </w:r>
      <w:r>
        <w:t xml:space="preserve">   Krish    </w:t>
      </w:r>
      <w:r>
        <w:t xml:space="preserve">   Yana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2021-10-11T07:37:10Z</dcterms:created>
  <dcterms:modified xsi:type="dcterms:W3CDTF">2021-10-11T07:37:10Z</dcterms:modified>
</cp:coreProperties>
</file>