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 and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daniel    </w:t>
      </w:r>
      <w:r>
        <w:t xml:space="preserve">   michael    </w:t>
      </w:r>
      <w:r>
        <w:t xml:space="preserve">   jennifer    </w:t>
      </w:r>
      <w:r>
        <w:t xml:space="preserve">   larry    </w:t>
      </w:r>
      <w:r>
        <w:t xml:space="preserve">   debbie    </w:t>
      </w:r>
      <w:r>
        <w:t xml:space="preserve">   john    </w:t>
      </w:r>
      <w:r>
        <w:t xml:space="preserve">   dottie    </w:t>
      </w:r>
      <w:r>
        <w:t xml:space="preserve">   benjamin    </w:t>
      </w:r>
      <w:r>
        <w:t xml:space="preserve">   misty    </w:t>
      </w:r>
      <w:r>
        <w:t xml:space="preserve">   daisy    </w:t>
      </w:r>
      <w:r>
        <w:t xml:space="preserve">   violet    </w:t>
      </w:r>
      <w:r>
        <w:t xml:space="preserve">   karen    </w:t>
      </w:r>
      <w:r>
        <w:t xml:space="preserve">   jordie    </w:t>
      </w:r>
      <w:r>
        <w:t xml:space="preserve">   jessie    </w:t>
      </w:r>
      <w:r>
        <w:t xml:space="preserve">   jeff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 and Family</dc:title>
  <dcterms:created xsi:type="dcterms:W3CDTF">2021-10-11T07:37:12Z</dcterms:created>
  <dcterms:modified xsi:type="dcterms:W3CDTF">2021-10-11T07:37:12Z</dcterms:modified>
</cp:coreProperties>
</file>