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and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Adolescents who are neither liked or disliked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Individuals who are about the same age or level of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 that involves simple, repetitive activities typical of a 3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Adolescents who are liked by some and disliked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Adolescents who are uniformaly disliked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Rankings that represent the relative social power of those in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family consisting of remarried couples with at least one stepchild living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adults who return, after leaving home for some period, to live in the homes of their middle-aged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 in which children manipulate objects to produce or build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Assistance and comfort supplied by a network of caring, interested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 segregation in which boys interact primarily with boys and girls primarily with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in which children play with similar toys, in a similar manner, but do not interact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Development and expression of independance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and Family</dc:title>
  <dcterms:created xsi:type="dcterms:W3CDTF">2021-10-11T07:36:55Z</dcterms:created>
  <dcterms:modified xsi:type="dcterms:W3CDTF">2021-10-11T07:36:55Z</dcterms:modified>
</cp:coreProperties>
</file>