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 and Seekers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Jewish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Visions of future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Founders of the Methodist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Passover, this traditional dish is included to remember the bitterness of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honestly deal with sin you your prayer life. The "C" in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Verbalize what you are grateful for in your life.  The "T" in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the last book of the Neviim.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was created after the heavens and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Crucifixion locaton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Christian Godhead as one God in three persons: Father, Son, and Holy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Recent study authored by Gary Chapman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a gospel, but not a disciple one of the twelve disciples that traveled with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names in the Bible, this one is alphabetically the last.  This name means restless.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Prayer for the needs of others and self.  The "S" of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city David was from and where he was crowned as the 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 Commandments were received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Shortest verse of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Sensual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God honor and praise.  The "A" of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love languages.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From where do the Jews flee in Exodus?</w:t>
            </w:r>
          </w:p>
        </w:tc>
      </w:tr>
    </w:tbl>
    <w:p>
      <w:pPr>
        <w:pStyle w:val="WordBankLarge"/>
      </w:pPr>
      <w:r>
        <w:t xml:space="preserve">   Zuzim    </w:t>
      </w:r>
      <w:r>
        <w:t xml:space="preserve">   prophet.    </w:t>
      </w:r>
      <w:r>
        <w:t xml:space="preserve">   Malachi    </w:t>
      </w:r>
      <w:r>
        <w:t xml:space="preserve">   Jesus wept    </w:t>
      </w:r>
      <w:r>
        <w:t xml:space="preserve">   Songof Songs    </w:t>
      </w:r>
      <w:r>
        <w:t xml:space="preserve">   Mount Sinai    </w:t>
      </w:r>
      <w:r>
        <w:t xml:space="preserve">   TheFourSeasonsofMarriage    </w:t>
      </w:r>
      <w:r>
        <w:t xml:space="preserve">   Five    </w:t>
      </w:r>
      <w:r>
        <w:t xml:space="preserve">   Synhedrion     </w:t>
      </w:r>
      <w:r>
        <w:t xml:space="preserve">   Golgotha    </w:t>
      </w:r>
      <w:r>
        <w:t xml:space="preserve">   Bethlehem    </w:t>
      </w:r>
      <w:r>
        <w:t xml:space="preserve">   Horseradish    </w:t>
      </w:r>
      <w:r>
        <w:t xml:space="preserve">   Egypt    </w:t>
      </w:r>
      <w:r>
        <w:t xml:space="preserve">   Trinity     </w:t>
      </w:r>
      <w:r>
        <w:t xml:space="preserve">   Wesley    </w:t>
      </w:r>
      <w:r>
        <w:t xml:space="preserve">   Luke    </w:t>
      </w:r>
      <w:r>
        <w:t xml:space="preserve">   Light    </w:t>
      </w:r>
      <w:r>
        <w:t xml:space="preserve">   Adoration    </w:t>
      </w:r>
      <w:r>
        <w:t xml:space="preserve">   Confession    </w:t>
      </w:r>
      <w:r>
        <w:t xml:space="preserve">   Thanksgiving    </w:t>
      </w:r>
      <w:r>
        <w:t xml:space="preserve">   Supplication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and Seekers </dc:title>
  <dcterms:created xsi:type="dcterms:W3CDTF">2021-10-11T07:37:30Z</dcterms:created>
  <dcterms:modified xsi:type="dcterms:W3CDTF">2021-10-11T07:37:30Z</dcterms:modified>
</cp:coreProperties>
</file>