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Friends at H3MS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Aiden    </w:t>
      </w:r>
      <w:r>
        <w:t xml:space="preserve">   Alijah    </w:t>
      </w:r>
      <w:r>
        <w:t xml:space="preserve">   Anahi    </w:t>
      </w:r>
      <w:r>
        <w:t xml:space="preserve">   Andrew    </w:t>
      </w:r>
      <w:r>
        <w:t xml:space="preserve">   Beau    </w:t>
      </w:r>
      <w:r>
        <w:t xml:space="preserve">   Braeden    </w:t>
      </w:r>
      <w:r>
        <w:t xml:space="preserve">   Brandon    </w:t>
      </w:r>
      <w:r>
        <w:t xml:space="preserve">   Eduardo    </w:t>
      </w:r>
      <w:r>
        <w:t xml:space="preserve">   Emma    </w:t>
      </w:r>
      <w:r>
        <w:t xml:space="preserve">   Exzavier    </w:t>
      </w:r>
      <w:r>
        <w:t xml:space="preserve">   Isaiah    </w:t>
      </w:r>
      <w:r>
        <w:t xml:space="preserve">   Kailyn    </w:t>
      </w:r>
      <w:r>
        <w:t xml:space="preserve">   Olga    </w:t>
      </w:r>
      <w:r>
        <w:t xml:space="preserve">   Orlando    </w:t>
      </w:r>
      <w:r>
        <w:t xml:space="preserve">   Victor    </w:t>
      </w:r>
      <w:r>
        <w:t xml:space="preserve">   Zachary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at H3MS</dc:title>
  <dcterms:created xsi:type="dcterms:W3CDTF">2021-10-11T07:37:18Z</dcterms:created>
  <dcterms:modified xsi:type="dcterms:W3CDTF">2021-10-11T07:37:18Z</dcterms:modified>
</cp:coreProperties>
</file>