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laugh    </w:t>
      </w:r>
      <w:r>
        <w:t xml:space="preserve">   smile    </w:t>
      </w:r>
      <w:r>
        <w:t xml:space="preserve">   fair    </w:t>
      </w:r>
      <w:r>
        <w:t xml:space="preserve">   kind    </w:t>
      </w:r>
      <w:r>
        <w:t xml:space="preserve">   honest    </w:t>
      </w:r>
      <w:r>
        <w:t xml:space="preserve">   share    </w:t>
      </w:r>
      <w:r>
        <w:t xml:space="preserve">   hug    </w:t>
      </w:r>
      <w:r>
        <w:t xml:space="preserve">   caring    </w:t>
      </w:r>
      <w:r>
        <w:t xml:space="preserve">   listen    </w:t>
      </w:r>
      <w:r>
        <w:t xml:space="preserve">   happy    </w:t>
      </w:r>
      <w:r>
        <w:t xml:space="preserve">   nice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2021-10-11T07:37:01Z</dcterms:created>
  <dcterms:modified xsi:type="dcterms:W3CDTF">2021-10-11T07:37:01Z</dcterms:modified>
</cp:coreProperties>
</file>