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</w:t>
      </w:r>
    </w:p>
    <w:p>
      <w:pPr>
        <w:pStyle w:val="Questions"/>
      </w:pPr>
      <w:r>
        <w:t xml:space="preserve">1. WLIL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SITABRB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FSIH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OACOC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TSSREOMO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SYALT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AAID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BTSE NFDISRE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KYAI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LYUC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TKNA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SEANHN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UCSKD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MS. KKANRIV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MEI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AYKL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JEN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ETX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.SM CHSIISIKM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M.R USBK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Will    </w:t>
      </w:r>
      <w:r>
        <w:t xml:space="preserve">   Rabbits    </w:t>
      </w:r>
      <w:r>
        <w:t xml:space="preserve">   fish    </w:t>
      </w:r>
      <w:r>
        <w:t xml:space="preserve">   dog    </w:t>
      </w:r>
      <w:r>
        <w:t xml:space="preserve">   cat    </w:t>
      </w:r>
      <w:r>
        <w:t xml:space="preserve">   Cocoa    </w:t>
      </w:r>
      <w:r>
        <w:t xml:space="preserve">   Moosters    </w:t>
      </w:r>
      <w:r>
        <w:t xml:space="preserve">   Salty    </w:t>
      </w:r>
      <w:r>
        <w:t xml:space="preserve">   Aida    </w:t>
      </w:r>
      <w:r>
        <w:t xml:space="preserve">   best friends    </w:t>
      </w:r>
      <w:r>
        <w:t xml:space="preserve">   Kiya    </w:t>
      </w:r>
      <w:r>
        <w:t xml:space="preserve">   Lucy    </w:t>
      </w:r>
      <w:r>
        <w:t xml:space="preserve">   Tank    </w:t>
      </w:r>
      <w:r>
        <w:t xml:space="preserve">   Hansen    </w:t>
      </w:r>
      <w:r>
        <w:t xml:space="preserve">   Ducks     </w:t>
      </w:r>
      <w:r>
        <w:t xml:space="preserve">   Ms. Vankirk    </w:t>
      </w:r>
      <w:r>
        <w:t xml:space="preserve">   Emi    </w:t>
      </w:r>
      <w:r>
        <w:t xml:space="preserve">   Kyla    </w:t>
      </w:r>
      <w:r>
        <w:t xml:space="preserve">   Sin    </w:t>
      </w:r>
      <w:r>
        <w:t xml:space="preserve">   Jen    </w:t>
      </w:r>
      <w:r>
        <w:t xml:space="preserve">   Tex    </w:t>
      </w:r>
      <w:r>
        <w:t xml:space="preserve">   Ms. Schimiski    </w:t>
      </w:r>
      <w:r>
        <w:t xml:space="preserve">   Mr. Busk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2021-10-11T07:37:37Z</dcterms:created>
  <dcterms:modified xsi:type="dcterms:W3CDTF">2021-10-11T07:37:37Z</dcterms:modified>
</cp:coreProperties>
</file>