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true    </w:t>
      </w:r>
      <w:r>
        <w:t xml:space="preserve">   thoughtful    </w:t>
      </w:r>
      <w:r>
        <w:t xml:space="preserve">   teammate    </w:t>
      </w:r>
      <w:r>
        <w:t xml:space="preserve">   nice    </w:t>
      </w:r>
      <w:r>
        <w:t xml:space="preserve">   loving    </w:t>
      </w:r>
      <w:r>
        <w:t xml:space="preserve">   kind    </w:t>
      </w:r>
      <w:r>
        <w:t xml:space="preserve">   helpful    </w:t>
      </w:r>
      <w:r>
        <w:t xml:space="preserve">   helper    </w:t>
      </w:r>
      <w:r>
        <w:t xml:space="preserve">   giving    </w:t>
      </w:r>
      <w:r>
        <w:t xml:space="preserve">   gentle    </w:t>
      </w:r>
      <w:r>
        <w:t xml:space="preserve">   funny    </w:t>
      </w:r>
      <w:r>
        <w:t xml:space="preserve">   fun    </w:t>
      </w:r>
      <w:r>
        <w:t xml:space="preserve">   friends    </w:t>
      </w:r>
      <w:r>
        <w:t xml:space="preserve">   friendly    </w:t>
      </w:r>
      <w:r>
        <w:t xml:space="preserve">   companion    </w:t>
      </w:r>
      <w:r>
        <w:t xml:space="preserve">   classmate    </w:t>
      </w:r>
      <w:r>
        <w:t xml:space="preserve">   brave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2021-10-11T07:37:16Z</dcterms:created>
  <dcterms:modified xsi:type="dcterms:W3CDTF">2021-10-11T07:37:16Z</dcterms:modified>
</cp:coreProperties>
</file>