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 for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wolves    </w:t>
      </w:r>
      <w:r>
        <w:t xml:space="preserve">   orangutan    </w:t>
      </w:r>
      <w:r>
        <w:t xml:space="preserve">   gorilla    </w:t>
      </w:r>
      <w:r>
        <w:t xml:space="preserve">   tortoise    </w:t>
      </w:r>
      <w:r>
        <w:t xml:space="preserve">   bears    </w:t>
      </w:r>
      <w:r>
        <w:t xml:space="preserve">   rhinoceros    </w:t>
      </w:r>
      <w:r>
        <w:t xml:space="preserve">   woolly mammouth    </w:t>
      </w:r>
      <w:r>
        <w:t xml:space="preserve">   whales    </w:t>
      </w:r>
      <w:r>
        <w:t xml:space="preserve">   elephant    </w:t>
      </w:r>
      <w:r>
        <w:t xml:space="preserve">   tiger    </w:t>
      </w:r>
      <w:r>
        <w:t xml:space="preserve">   dodo    </w:t>
      </w:r>
      <w:r>
        <w:t xml:space="preserve">   water    </w:t>
      </w:r>
      <w:r>
        <w:t xml:space="preserve">   food    </w:t>
      </w:r>
      <w:r>
        <w:t xml:space="preserve">   fishing    </w:t>
      </w:r>
      <w:r>
        <w:t xml:space="preserve">   hunting    </w:t>
      </w:r>
      <w:r>
        <w:t xml:space="preserve">   mountains    </w:t>
      </w:r>
      <w:r>
        <w:t xml:space="preserve">   desert    </w:t>
      </w:r>
      <w:r>
        <w:t xml:space="preserve">   worldwildlifefund    </w:t>
      </w:r>
      <w:r>
        <w:t xml:space="preserve">   building    </w:t>
      </w:r>
      <w:r>
        <w:t xml:space="preserve">   destroying habitat    </w:t>
      </w:r>
      <w:r>
        <w:t xml:space="preserve">   jungle    </w:t>
      </w:r>
      <w:r>
        <w:t xml:space="preserve">   extinct    </w:t>
      </w:r>
      <w:r>
        <w:t xml:space="preserve">   endangered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for Animals</dc:title>
  <dcterms:created xsi:type="dcterms:W3CDTF">2021-10-11T07:36:37Z</dcterms:created>
  <dcterms:modified xsi:type="dcterms:W3CDTF">2021-10-11T07:36:37Z</dcterms:modified>
</cp:coreProperties>
</file>