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 in my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Adele    </w:t>
      </w:r>
      <w:r>
        <w:t xml:space="preserve">   Alan    </w:t>
      </w:r>
      <w:r>
        <w:t xml:space="preserve">   Amali    </w:t>
      </w:r>
      <w:r>
        <w:t xml:space="preserve">   Amelie    </w:t>
      </w:r>
      <w:r>
        <w:t xml:space="preserve">   Ashley    </w:t>
      </w:r>
      <w:r>
        <w:t xml:space="preserve">   Bella    </w:t>
      </w:r>
      <w:r>
        <w:t xml:space="preserve">   Bryson    </w:t>
      </w:r>
      <w:r>
        <w:t xml:space="preserve">   Cassidy    </w:t>
      </w:r>
      <w:r>
        <w:t xml:space="preserve">   Colt    </w:t>
      </w:r>
      <w:r>
        <w:t xml:space="preserve">   Elizabeth    </w:t>
      </w:r>
      <w:r>
        <w:t xml:space="preserve">   Haley    </w:t>
      </w:r>
      <w:r>
        <w:t xml:space="preserve">   Hayden    </w:t>
      </w:r>
      <w:r>
        <w:t xml:space="preserve">   Isabella    </w:t>
      </w:r>
      <w:r>
        <w:t xml:space="preserve">   Jack    </w:t>
      </w:r>
      <w:r>
        <w:t xml:space="preserve">   James    </w:t>
      </w:r>
      <w:r>
        <w:t xml:space="preserve">   Marcus    </w:t>
      </w:r>
      <w:r>
        <w:t xml:space="preserve">   Matthew    </w:t>
      </w:r>
      <w:r>
        <w:t xml:space="preserve">   Mrs. Davis    </w:t>
      </w:r>
      <w:r>
        <w:t xml:space="preserve">   Ms. Casey    </w:t>
      </w:r>
      <w:r>
        <w:t xml:space="preserve">   Owen    </w:t>
      </w:r>
      <w:r>
        <w:t xml:space="preserve">   Reece    </w:t>
      </w:r>
      <w:r>
        <w:t xml:space="preserve">   Ricky    </w:t>
      </w:r>
      <w:r>
        <w:t xml:space="preserve">   Sammy    </w:t>
      </w:r>
      <w:r>
        <w:t xml:space="preserve">   Samuel    </w:t>
      </w:r>
      <w:r>
        <w:t xml:space="preserve">   Scott    </w:t>
      </w:r>
      <w:r>
        <w:t xml:space="preserve">   Tanae    </w:t>
      </w:r>
      <w:r>
        <w:t xml:space="preserve">   Vyolette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in my Class</dc:title>
  <dcterms:created xsi:type="dcterms:W3CDTF">2021-10-11T07:36:30Z</dcterms:created>
  <dcterms:modified xsi:type="dcterms:W3CDTF">2021-10-11T07:36:30Z</dcterms:modified>
</cp:coreProperties>
</file>