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Friends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lucas    </w:t>
      </w:r>
      <w:r>
        <w:t xml:space="preserve">   andy    </w:t>
      </w:r>
      <w:r>
        <w:t xml:space="preserve">   zak    </w:t>
      </w:r>
      <w:r>
        <w:t xml:space="preserve">   dylan    </w:t>
      </w:r>
      <w:r>
        <w:t xml:space="preserve">   dillion    </w:t>
      </w:r>
      <w:r>
        <w:t xml:space="preserve">   evan    </w:t>
      </w:r>
      <w:r>
        <w:t xml:space="preserve">   jack    </w:t>
      </w:r>
      <w:r>
        <w:t xml:space="preserve">   eli    </w:t>
      </w:r>
      <w:r>
        <w:t xml:space="preserve">   brooklyn    </w:t>
      </w:r>
      <w:r>
        <w:t xml:space="preserve">   zoey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names</dc:title>
  <dcterms:created xsi:type="dcterms:W3CDTF">2021-10-11T07:37:19Z</dcterms:created>
  <dcterms:modified xsi:type="dcterms:W3CDTF">2021-10-11T07:37:19Z</dcterms:modified>
</cp:coreProperties>
</file>