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fun    </w:t>
      </w:r>
      <w:r>
        <w:t xml:space="preserve">   food    </w:t>
      </w:r>
      <w:r>
        <w:t xml:space="preserve">   eat    </w:t>
      </w:r>
      <w:r>
        <w:t xml:space="preserve">   bible    </w:t>
      </w:r>
      <w:r>
        <w:t xml:space="preserve">   work    </w:t>
      </w:r>
      <w:r>
        <w:t xml:space="preserve">   listen    </w:t>
      </w:r>
      <w:r>
        <w:t xml:space="preserve">   meal    </w:t>
      </w:r>
      <w:r>
        <w:t xml:space="preserve">   perfume    </w:t>
      </w:r>
      <w:r>
        <w:t xml:space="preserve">   baking    </w:t>
      </w:r>
      <w:r>
        <w:t xml:space="preserve">   cooking    </w:t>
      </w:r>
      <w:r>
        <w:t xml:space="preserve">   friends    </w:t>
      </w:r>
      <w:r>
        <w:t xml:space="preserve">   Lazarus    </w:t>
      </w:r>
      <w:r>
        <w:t xml:space="preserve">   Martha    </w:t>
      </w:r>
      <w:r>
        <w:t xml:space="preserve">   Mary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of Jesus</dc:title>
  <dcterms:created xsi:type="dcterms:W3CDTF">2021-10-11T07:36:42Z</dcterms:created>
  <dcterms:modified xsi:type="dcterms:W3CDTF">2021-10-11T07:36:42Z</dcterms:modified>
</cp:coreProperties>
</file>