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of Newtongrange Silver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Gala Day    </w:t>
      </w:r>
      <w:r>
        <w:t xml:space="preserve">   New Years Day    </w:t>
      </w:r>
      <w:r>
        <w:t xml:space="preserve">   Dean Tavern    </w:t>
      </w:r>
      <w:r>
        <w:t xml:space="preserve">   Uniforms    </w:t>
      </w:r>
      <w:r>
        <w:t xml:space="preserve">   Percussion    </w:t>
      </w:r>
      <w:r>
        <w:t xml:space="preserve">   Band Hall    </w:t>
      </w:r>
      <w:r>
        <w:t xml:space="preserve">   French Horn    </w:t>
      </w:r>
      <w:r>
        <w:t xml:space="preserve">   Bugle    </w:t>
      </w:r>
      <w:r>
        <w:t xml:space="preserve">   Flugelhorn    </w:t>
      </w:r>
      <w:r>
        <w:t xml:space="preserve">   Concert    </w:t>
      </w:r>
      <w:r>
        <w:t xml:space="preserve">   Xylophone    </w:t>
      </w:r>
      <w:r>
        <w:t xml:space="preserve">   Conductor    </w:t>
      </w:r>
      <w:r>
        <w:t xml:space="preserve">   Music    </w:t>
      </w:r>
      <w:r>
        <w:t xml:space="preserve">   Euphonium    </w:t>
      </w:r>
      <w:r>
        <w:t xml:space="preserve">   Tuba    </w:t>
      </w:r>
      <w:r>
        <w:t xml:space="preserve">   Castanets    </w:t>
      </w:r>
      <w:r>
        <w:t xml:space="preserve">   Tambourine    </w:t>
      </w:r>
      <w:r>
        <w:t xml:space="preserve">   Snare drum    </w:t>
      </w:r>
      <w:r>
        <w:t xml:space="preserve">   Triangle    </w:t>
      </w:r>
      <w:r>
        <w:t xml:space="preserve">   Glockenspiel    </w:t>
      </w:r>
      <w:r>
        <w:t xml:space="preserve">   Cornet    </w:t>
      </w:r>
      <w:r>
        <w:t xml:space="preserve">   Kettle drum    </w:t>
      </w:r>
      <w:r>
        <w:t xml:space="preserve">   Silver    </w:t>
      </w:r>
      <w:r>
        <w:t xml:space="preserve">   Newtongrange    </w:t>
      </w:r>
      <w:r>
        <w:t xml:space="preserve">   Trumpet    </w:t>
      </w:r>
      <w:r>
        <w:t xml:space="preserve">   Trombone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Newtongrange Silver Band</dc:title>
  <dcterms:created xsi:type="dcterms:W3CDTF">2021-10-11T07:37:17Z</dcterms:created>
  <dcterms:modified xsi:type="dcterms:W3CDTF">2021-10-11T07:37:17Z</dcterms:modified>
</cp:coreProperties>
</file>