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Friends of the Library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active    </w:t>
      </w:r>
      <w:r>
        <w:t xml:space="preserve">   activities    </w:t>
      </w:r>
      <w:r>
        <w:t xml:space="preserve">   advocacy    </w:t>
      </w:r>
      <w:r>
        <w:t xml:space="preserve">   book sales    </w:t>
      </w:r>
      <w:r>
        <w:t xml:space="preserve">   community    </w:t>
      </w:r>
      <w:r>
        <w:t xml:space="preserve">   donations    </w:t>
      </w:r>
      <w:r>
        <w:t xml:space="preserve">   Friends    </w:t>
      </w:r>
      <w:r>
        <w:t xml:space="preserve">   funding    </w:t>
      </w:r>
      <w:r>
        <w:t xml:space="preserve">   fundraiser    </w:t>
      </w:r>
      <w:r>
        <w:t xml:space="preserve">   gathering    </w:t>
      </w:r>
      <w:r>
        <w:t xml:space="preserve">   ideas    </w:t>
      </w:r>
      <w:r>
        <w:t xml:space="preserve">   inspiration    </w:t>
      </w:r>
      <w:r>
        <w:t xml:space="preserve">   learn    </w:t>
      </w:r>
      <w:r>
        <w:t xml:space="preserve">   library    </w:t>
      </w:r>
      <w:r>
        <w:t xml:space="preserve">   media    </w:t>
      </w:r>
      <w:r>
        <w:t xml:space="preserve">   membership    </w:t>
      </w:r>
      <w:r>
        <w:t xml:space="preserve">   network    </w:t>
      </w:r>
      <w:r>
        <w:t xml:space="preserve">   passionate    </w:t>
      </w:r>
      <w:r>
        <w:t xml:space="preserve">   projects    </w:t>
      </w:r>
      <w:r>
        <w:t xml:space="preserve">   promote    </w:t>
      </w:r>
      <w:r>
        <w:t xml:space="preserve">   promotional    </w:t>
      </w:r>
      <w:r>
        <w:t xml:space="preserve">   service    </w:t>
      </w:r>
      <w:r>
        <w:t xml:space="preserve">   successes    </w:t>
      </w:r>
      <w:r>
        <w:t xml:space="preserve">   support    </w:t>
      </w:r>
      <w:r>
        <w:t xml:space="preserve">   volunteer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 of the Library</dc:title>
  <dcterms:created xsi:type="dcterms:W3CDTF">2021-10-11T07:37:36Z</dcterms:created>
  <dcterms:modified xsi:type="dcterms:W3CDTF">2021-10-11T07:37:36Z</dcterms:modified>
</cp:coreProperties>
</file>