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of the paralyzed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amazed    </w:t>
      </w:r>
      <w:r>
        <w:t xml:space="preserve">   Home    </w:t>
      </w:r>
      <w:r>
        <w:t xml:space="preserve">   Mat    </w:t>
      </w:r>
      <w:r>
        <w:t xml:space="preserve">   Love    </w:t>
      </w:r>
      <w:r>
        <w:t xml:space="preserve">   Walk    </w:t>
      </w:r>
      <w:r>
        <w:t xml:space="preserve">   Friends    </w:t>
      </w:r>
      <w:r>
        <w:t xml:space="preserve">   God    </w:t>
      </w:r>
      <w:r>
        <w:t xml:space="preserve">   Lying    </w:t>
      </w:r>
      <w:r>
        <w:t xml:space="preserve">   Roof    </w:t>
      </w:r>
      <w:r>
        <w:t xml:space="preserve">   Son of man    </w:t>
      </w:r>
      <w:r>
        <w:t xml:space="preserve">   Leaders    </w:t>
      </w:r>
      <w:r>
        <w:t xml:space="preserve">   Religious    </w:t>
      </w:r>
      <w:r>
        <w:t xml:space="preserve">   Blaspheming    </w:t>
      </w:r>
      <w:r>
        <w:t xml:space="preserve">   Four    </w:t>
      </w:r>
      <w:r>
        <w:t xml:space="preserve">   Capernaum    </w:t>
      </w:r>
      <w:r>
        <w:t xml:space="preserve">   Paralyzed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of the paralyzed man</dc:title>
  <dcterms:created xsi:type="dcterms:W3CDTF">2021-10-11T07:38:17Z</dcterms:created>
  <dcterms:modified xsi:type="dcterms:W3CDTF">2021-10-11T07:38:17Z</dcterms:modified>
</cp:coreProperties>
</file>