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or Foes?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 in close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or on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parasites?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animals eat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word sanctuary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Whta does exasperated means?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friendship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term symbiotic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meaning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definition for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definition for a remora?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has horns on its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species can be found in the deep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attaches itself to larger</w:t>
            </w:r>
          </w:p>
        </w:tc>
      </w:tr>
    </w:tbl>
    <w:p>
      <w:pPr>
        <w:pStyle w:val="WordBankLarge"/>
      </w:pPr>
      <w:r>
        <w:t xml:space="preserve">   A living organism; a mammal.    </w:t>
      </w:r>
      <w:r>
        <w:t xml:space="preserve">   The natural world.    </w:t>
      </w:r>
      <w:r>
        <w:t xml:space="preserve">   To continue to live or exist.    </w:t>
      </w:r>
      <w:r>
        <w:t xml:space="preserve">   Unusual or surprising.    </w:t>
      </w:r>
      <w:r>
        <w:t xml:space="preserve">   The state of being friends.    </w:t>
      </w:r>
      <w:r>
        <w:t xml:space="preserve">   animals.    </w:t>
      </w:r>
      <w:r>
        <w:t xml:space="preserve">   An organism.    </w:t>
      </w:r>
      <w:r>
        <w:t xml:space="preserve">   A place of safety;shelter.    </w:t>
      </w:r>
      <w:r>
        <w:t xml:space="preserve">   fish.    </w:t>
      </w:r>
      <w:r>
        <w:t xml:space="preserve">   A slender fish.    </w:t>
      </w:r>
      <w:r>
        <w:t xml:space="preserve">   association.    </w:t>
      </w:r>
      <w:r>
        <w:t xml:space="preserve">   Interaction between organisms.    </w:t>
      </w:r>
      <w:r>
        <w:t xml:space="preserve">   Irritated and frustrated.    </w:t>
      </w:r>
      <w:r>
        <w:t xml:space="preserve">   tigershark    </w:t>
      </w:r>
      <w:r>
        <w:t xml:space="preserve">   buffalo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or Foes?</dc:title>
  <dcterms:created xsi:type="dcterms:W3CDTF">2021-10-11T07:37:31Z</dcterms:created>
  <dcterms:modified xsi:type="dcterms:W3CDTF">2021-10-11T07:37:31Z</dcterms:modified>
</cp:coreProperties>
</file>