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Friends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Gunther    </w:t>
      </w:r>
      <w:r>
        <w:t xml:space="preserve">   How you doing    </w:t>
      </w:r>
      <w:r>
        <w:t xml:space="preserve">   Moist maker    </w:t>
      </w:r>
      <w:r>
        <w:t xml:space="preserve">   Central Perk    </w:t>
      </w:r>
      <w:r>
        <w:t xml:space="preserve">   Chandler    </w:t>
      </w:r>
      <w:r>
        <w:t xml:space="preserve">   Phoebe    </w:t>
      </w:r>
      <w:r>
        <w:t xml:space="preserve">   Rachel    </w:t>
      </w:r>
      <w:r>
        <w:t xml:space="preserve">   Ross    </w:t>
      </w:r>
      <w:r>
        <w:t xml:space="preserve">   Joey    </w:t>
      </w:r>
      <w:r>
        <w:t xml:space="preserve">   Monica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 word search</dc:title>
  <dcterms:created xsi:type="dcterms:W3CDTF">2021-10-11T07:37:39Z</dcterms:created>
  <dcterms:modified xsi:type="dcterms:W3CDTF">2021-10-11T07:37:39Z</dcterms:modified>
</cp:coreProperties>
</file>