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Friends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Chick JR    </w:t>
      </w:r>
      <w:r>
        <w:t xml:space="preserve">   Duck JR    </w:t>
      </w:r>
      <w:r>
        <w:t xml:space="preserve">   Chick    </w:t>
      </w:r>
      <w:r>
        <w:t xml:space="preserve">   Duck    </w:t>
      </w:r>
      <w:r>
        <w:t xml:space="preserve">   Marcell    </w:t>
      </w:r>
      <w:r>
        <w:t xml:space="preserve">   Messues    </w:t>
      </w:r>
      <w:r>
        <w:t xml:space="preserve">   palientoligist    </w:t>
      </w:r>
      <w:r>
        <w:t xml:space="preserve">   fashion designer    </w:t>
      </w:r>
      <w:r>
        <w:t xml:space="preserve">   business man    </w:t>
      </w:r>
      <w:r>
        <w:t xml:space="preserve">   chef    </w:t>
      </w:r>
      <w:r>
        <w:t xml:space="preserve">   actor    </w:t>
      </w:r>
      <w:r>
        <w:t xml:space="preserve">   Turkey    </w:t>
      </w:r>
      <w:r>
        <w:t xml:space="preserve">   Thanks giving    </w:t>
      </w:r>
      <w:r>
        <w:t xml:space="preserve">   Joey    </w:t>
      </w:r>
      <w:r>
        <w:t xml:space="preserve">   Chandler    </w:t>
      </w:r>
      <w:r>
        <w:t xml:space="preserve">   Rachel    </w:t>
      </w:r>
      <w:r>
        <w:t xml:space="preserve">   Ross    </w:t>
      </w:r>
      <w:r>
        <w:t xml:space="preserve">   phoebe    </w:t>
      </w:r>
      <w:r>
        <w:t xml:space="preserve">   Monica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word search </dc:title>
  <dcterms:created xsi:type="dcterms:W3CDTF">2021-10-11T07:37:58Z</dcterms:created>
  <dcterms:modified xsi:type="dcterms:W3CDTF">2021-10-11T07:37:58Z</dcterms:modified>
</cp:coreProperties>
</file>