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FAMILY    </w:t>
      </w:r>
      <w:r>
        <w:t xml:space="preserve">   FEAST    </w:t>
      </w:r>
      <w:r>
        <w:t xml:space="preserve">   FRIENDS    </w:t>
      </w:r>
      <w:r>
        <w:t xml:space="preserve">   GATHER    </w:t>
      </w:r>
      <w:r>
        <w:t xml:space="preserve">   GRATEFUL    </w:t>
      </w:r>
      <w:r>
        <w:t xml:space="preserve">   HARVEST    </w:t>
      </w:r>
      <w:r>
        <w:t xml:space="preserve">   LEAVES    </w:t>
      </w:r>
      <w:r>
        <w:t xml:space="preserve">   MASHEDPOTATOES    </w:t>
      </w:r>
      <w:r>
        <w:t xml:space="preserve">   PUMPKINPIE    </w:t>
      </w:r>
      <w:r>
        <w:t xml:space="preserve">   SQUASH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Friendsgiving Word Search</dc:title>
  <dcterms:created xsi:type="dcterms:W3CDTF">2021-11-19T03:34:59Z</dcterms:created>
  <dcterms:modified xsi:type="dcterms:W3CDTF">2021-11-19T03:34:59Z</dcterms:modified>
</cp:coreProperties>
</file>