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Humouress    </w:t>
      </w:r>
      <w:r>
        <w:t xml:space="preserve">   Forgiving    </w:t>
      </w:r>
      <w:r>
        <w:t xml:space="preserve">   Brave    </w:t>
      </w:r>
      <w:r>
        <w:t xml:space="preserve">   Passionate    </w:t>
      </w:r>
      <w:r>
        <w:t xml:space="preserve">   Believable    </w:t>
      </w:r>
      <w:r>
        <w:t xml:space="preserve">   Cheerful    </w:t>
      </w:r>
      <w:r>
        <w:t xml:space="preserve">   Affectionate    </w:t>
      </w:r>
      <w:r>
        <w:t xml:space="preserve">   Easygoing    </w:t>
      </w:r>
      <w:r>
        <w:t xml:space="preserve">   Kindness    </w:t>
      </w:r>
      <w:r>
        <w:t xml:space="preserve">   Guidance    </w:t>
      </w:r>
      <w:r>
        <w:t xml:space="preserve">   Friendship    </w:t>
      </w:r>
      <w:r>
        <w:t xml:space="preserve">   Happiness    </w:t>
      </w:r>
      <w:r>
        <w:t xml:space="preserve">   Joy    </w:t>
      </w:r>
      <w:r>
        <w:t xml:space="preserve">   Love    </w:t>
      </w:r>
      <w:r>
        <w:t xml:space="preserve">   Loyalty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</dc:title>
  <dcterms:created xsi:type="dcterms:W3CDTF">2021-10-11T07:37:42Z</dcterms:created>
  <dcterms:modified xsi:type="dcterms:W3CDTF">2021-10-11T07:37:42Z</dcterms:modified>
</cp:coreProperties>
</file>