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Friendship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protective    </w:t>
      </w:r>
      <w:r>
        <w:t xml:space="preserve">   thoughtful    </w:t>
      </w:r>
      <w:r>
        <w:t xml:space="preserve">   communication    </w:t>
      </w:r>
      <w:r>
        <w:t xml:space="preserve">   considerate    </w:t>
      </w:r>
      <w:r>
        <w:t xml:space="preserve">   loyal    </w:t>
      </w:r>
      <w:r>
        <w:t xml:space="preserve">   honest    </w:t>
      </w:r>
      <w:r>
        <w:t xml:space="preserve">   forgiving    </w:t>
      </w:r>
      <w:r>
        <w:t xml:space="preserve">   intelligence    </w:t>
      </w:r>
      <w:r>
        <w:t xml:space="preserve">   trustworthy    </w:t>
      </w:r>
      <w:r>
        <w:t xml:space="preserve">   generosity    </w:t>
      </w:r>
      <w:r>
        <w:t xml:space="preserve">   positivity    </w:t>
      </w:r>
      <w:r>
        <w:t xml:space="preserve">   friendship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Friendship</dc:title>
  <dcterms:created xsi:type="dcterms:W3CDTF">2021-10-11T07:37:46Z</dcterms:created>
  <dcterms:modified xsi:type="dcterms:W3CDTF">2021-10-11T07:37:46Z</dcterms:modified>
</cp:coreProperties>
</file>