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would never tease you in a cruel way because I 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may be best friends, but we can both have other we like to spend time with because I'm not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friends are huggy, others show that they care by sharing. It is important to show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you need to tell me something private. That's okay because I'm...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ever hear anyone saying something mean about you, I will stand up for you because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we might have a disagreement, but that's okay because we will talk it out and _________ the conflict.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have a problem, it is important to_______it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know it's important to treat each other fairly so we take turns. We are...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tell the truth. I'm...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have different opinions because we ______________ each other's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okay if it takes you awhile. I'm...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yell much because it's hard for you to make 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like to let you use my stuff because I like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2021-10-11T07:37:54Z</dcterms:created>
  <dcterms:modified xsi:type="dcterms:W3CDTF">2021-10-11T07:37:54Z</dcterms:modified>
</cp:coreProperties>
</file>