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trustworthy    </w:t>
      </w:r>
      <w:r>
        <w:t xml:space="preserve">   loyal    </w:t>
      </w:r>
      <w:r>
        <w:t xml:space="preserve">   understanding    </w:t>
      </w:r>
      <w:r>
        <w:t xml:space="preserve">   respectful    </w:t>
      </w:r>
      <w:r>
        <w:t xml:space="preserve">   included    </w:t>
      </w:r>
      <w:r>
        <w:t xml:space="preserve">   family    </w:t>
      </w:r>
      <w:r>
        <w:t xml:space="preserve">   know    </w:t>
      </w:r>
      <w:r>
        <w:t xml:space="preserve">   help    </w:t>
      </w:r>
      <w:r>
        <w:t xml:space="preserve">   there    </w:t>
      </w:r>
      <w:r>
        <w:t xml:space="preserve">   listener    </w:t>
      </w:r>
      <w:r>
        <w:t xml:space="preserve">   happy    </w:t>
      </w:r>
      <w:r>
        <w:t xml:space="preserve">   friendly    </w:t>
      </w:r>
      <w:r>
        <w:t xml:space="preserve">   assertive    </w:t>
      </w:r>
      <w:r>
        <w:t xml:space="preserve">   fun    </w:t>
      </w:r>
      <w:r>
        <w:t xml:space="preserve">   laugh    </w:t>
      </w:r>
      <w:r>
        <w:t xml:space="preserve">   care    </w:t>
      </w:r>
      <w:r>
        <w:t xml:space="preserve">   love    </w:t>
      </w:r>
      <w:r>
        <w:t xml:space="preserve">   responsible    </w:t>
      </w:r>
      <w:r>
        <w:t xml:space="preserve">   kind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2021-10-11T07:38:05Z</dcterms:created>
  <dcterms:modified xsi:type="dcterms:W3CDTF">2021-10-11T07:38:05Z</dcterms:modified>
</cp:coreProperties>
</file>