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_____ is defined by what we do when we think no one is watching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 in a way that uplifts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vitamin you need to obtain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Worthy of respect,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your ________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Speak to embolden or reassure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 a good ________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_____ on me like 1,2,3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compassion for someone's pain/loss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and forget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Remain ________ to boy/girlfriend (don't cheat)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Code :Conforming to the rules of right conduct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true test of character is how you _____ people you don't know or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it ________ (with perseverance)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argumentative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easily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Puts others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voice of ________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the _______ to help someone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say it when you've wronged someone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Faithful to one's oath, family, party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Understanding how someone else feels/thinks/acts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2021-10-11T07:37:56Z</dcterms:created>
  <dcterms:modified xsi:type="dcterms:W3CDTF">2021-10-11T07:37:56Z</dcterms:modified>
</cp:coreProperties>
</file>