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valued    </w:t>
      </w:r>
      <w:r>
        <w:t xml:space="preserve">   understanding    </w:t>
      </w:r>
      <w:r>
        <w:t xml:space="preserve">   thoughtful    </w:t>
      </w:r>
      <w:r>
        <w:t xml:space="preserve">   supportive    </w:t>
      </w:r>
      <w:r>
        <w:t xml:space="preserve">   sincere    </w:t>
      </w:r>
      <w:r>
        <w:t xml:space="preserve">   considerate    </w:t>
      </w:r>
      <w:r>
        <w:t xml:space="preserve">   comfortable    </w:t>
      </w:r>
      <w:r>
        <w:t xml:space="preserve">   good listener    </w:t>
      </w:r>
      <w:r>
        <w:t xml:space="preserve">   honest    </w:t>
      </w:r>
      <w:r>
        <w:t xml:space="preserve">   loyal    </w:t>
      </w:r>
      <w:r>
        <w:t xml:space="preserve">   faithful    </w:t>
      </w:r>
      <w:r>
        <w:t xml:space="preserve">   funny    </w:t>
      </w:r>
      <w:r>
        <w:t xml:space="preserve">   kind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2021-10-11T07:38:12Z</dcterms:created>
  <dcterms:modified xsi:type="dcterms:W3CDTF">2021-10-11T07:38:12Z</dcterms:modified>
</cp:coreProperties>
</file>