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TALK    </w:t>
      </w:r>
      <w:r>
        <w:t xml:space="preserve">   HAPPY    </w:t>
      </w:r>
      <w:r>
        <w:t xml:space="preserve">   PROTECTIVE    </w:t>
      </w:r>
      <w:r>
        <w:t xml:space="preserve">   CARING    </w:t>
      </w:r>
      <w:r>
        <w:t xml:space="preserve">   CONFIDANT    </w:t>
      </w:r>
      <w:r>
        <w:t xml:space="preserve">   NEIGHBOUR    </w:t>
      </w:r>
      <w:r>
        <w:t xml:space="preserve">   ACQUAINTANCE    </w:t>
      </w:r>
      <w:r>
        <w:t xml:space="preserve">   LAUGHTER    </w:t>
      </w:r>
      <w:r>
        <w:t xml:space="preserve">   KIND    </w:t>
      </w:r>
      <w:r>
        <w:t xml:space="preserve">   PAL    </w:t>
      </w:r>
      <w:r>
        <w:t xml:space="preserve">   MATE    </w:t>
      </w:r>
      <w:r>
        <w:t xml:space="preserve">   COBBER    </w:t>
      </w:r>
      <w:r>
        <w:t xml:space="preserve">   COMPANY    </w:t>
      </w:r>
      <w:r>
        <w:t xml:space="preserve">   HELPFUL    </w:t>
      </w:r>
      <w:r>
        <w:t xml:space="preserve">   CHUM    </w:t>
      </w:r>
      <w:r>
        <w:t xml:space="preserve">   BUDDY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2021-10-11T07:38:17Z</dcterms:created>
  <dcterms:modified xsi:type="dcterms:W3CDTF">2021-10-11T07:38:17Z</dcterms:modified>
</cp:coreProperties>
</file>