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argument    </w:t>
      </w:r>
      <w:r>
        <w:t xml:space="preserve">   best friend    </w:t>
      </w:r>
      <w:r>
        <w:t xml:space="preserve">   care    </w:t>
      </w:r>
      <w:r>
        <w:t xml:space="preserve">   companion    </w:t>
      </w:r>
      <w:r>
        <w:t xml:space="preserve">   company    </w:t>
      </w:r>
      <w:r>
        <w:t xml:space="preserve">   confidence    </w:t>
      </w:r>
      <w:r>
        <w:t xml:space="preserve">   considerate    </w:t>
      </w:r>
      <w:r>
        <w:t xml:space="preserve">   disagree    </w:t>
      </w:r>
      <w:r>
        <w:t xml:space="preserve">   encourage    </w:t>
      </w:r>
      <w:r>
        <w:t xml:space="preserve">   faithful    </w:t>
      </w:r>
      <w:r>
        <w:t xml:space="preserve">   forgiving    </w:t>
      </w:r>
      <w:r>
        <w:t xml:space="preserve">   Friend    </w:t>
      </w:r>
      <w:r>
        <w:t xml:space="preserve">   fun    </w:t>
      </w:r>
      <w:r>
        <w:t xml:space="preserve">   funny    </w:t>
      </w:r>
      <w:r>
        <w:t xml:space="preserve">   gentle    </w:t>
      </w:r>
      <w:r>
        <w:t xml:space="preserve">   giving    </w:t>
      </w:r>
      <w:r>
        <w:t xml:space="preserve">   hangout    </w:t>
      </w:r>
      <w:r>
        <w:t xml:space="preserve">   help    </w:t>
      </w:r>
      <w:r>
        <w:t xml:space="preserve">   honest    </w:t>
      </w:r>
      <w:r>
        <w:t xml:space="preserve">   kind    </w:t>
      </w:r>
      <w:r>
        <w:t xml:space="preserve">   laugh    </w:t>
      </w:r>
      <w:r>
        <w:t xml:space="preserve">   listener    </w:t>
      </w:r>
      <w:r>
        <w:t xml:space="preserve">   love    </w:t>
      </w:r>
      <w:r>
        <w:t xml:space="preserve">   loyalty    </w:t>
      </w:r>
      <w:r>
        <w:t xml:space="preserve">   people    </w:t>
      </w:r>
      <w:r>
        <w:t xml:space="preserve">   photos    </w:t>
      </w:r>
      <w:r>
        <w:t xml:space="preserve">   protect    </w:t>
      </w:r>
      <w:r>
        <w:t xml:space="preserve">   respect    </w:t>
      </w:r>
      <w:r>
        <w:t xml:space="preserve">   responsibility    </w:t>
      </w:r>
      <w:r>
        <w:t xml:space="preserve">   secrets    </w:t>
      </w:r>
      <w:r>
        <w:t xml:space="preserve">   share    </w:t>
      </w:r>
      <w:r>
        <w:t xml:space="preserve">   social media    </w:t>
      </w:r>
      <w:r>
        <w:t xml:space="preserve">   support    </w:t>
      </w:r>
      <w:r>
        <w:t xml:space="preserve">   sympathy    </w:t>
      </w:r>
      <w:r>
        <w:t xml:space="preserve">   text    </w:t>
      </w:r>
      <w:r>
        <w:t xml:space="preserve">   Trust    </w:t>
      </w:r>
      <w:r>
        <w:t xml:space="preserve">   tweet    </w:t>
      </w:r>
      <w:r>
        <w:t xml:space="preserve">   unselfishness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2021-10-11T07:38:20Z</dcterms:created>
  <dcterms:modified xsi:type="dcterms:W3CDTF">2021-10-11T07:38:20Z</dcterms:modified>
</cp:coreProperties>
</file>