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YHWH    </w:t>
      </w:r>
      <w:r>
        <w:t xml:space="preserve">   Yeshua    </w:t>
      </w:r>
      <w:r>
        <w:t xml:space="preserve">   Best    </w:t>
      </w:r>
      <w:r>
        <w:t xml:space="preserve">   Jonathan    </w:t>
      </w:r>
      <w:r>
        <w:t xml:space="preserve">   David    </w:t>
      </w:r>
      <w:r>
        <w:t xml:space="preserve">   Warriors    </w:t>
      </w:r>
      <w:r>
        <w:t xml:space="preserve">   Awakened    </w:t>
      </w:r>
      <w:r>
        <w:t xml:space="preserve">   Paralyzed    </w:t>
      </w:r>
      <w:r>
        <w:t xml:space="preserve">   Orpah    </w:t>
      </w:r>
      <w:r>
        <w:t xml:space="preserve">   Naomi    </w:t>
      </w:r>
      <w:r>
        <w:t xml:space="preserve">   Qualities    </w:t>
      </w:r>
      <w:r>
        <w:t xml:space="preserve">   Die    </w:t>
      </w:r>
      <w:r>
        <w:t xml:space="preserve">   Ride    </w:t>
      </w:r>
      <w:r>
        <w:t xml:space="preserve">   Bible    </w:t>
      </w:r>
      <w:r>
        <w:t xml:space="preserve">   Friendship    </w:t>
      </w:r>
      <w:r>
        <w:t xml:space="preserve">   Ruth    </w:t>
      </w:r>
      <w:r>
        <w:t xml:space="preserve">   Unconditional    </w:t>
      </w:r>
      <w:r>
        <w:t xml:space="preserve">   Truthful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</dc:title>
  <dcterms:created xsi:type="dcterms:W3CDTF">2021-10-11T07:37:00Z</dcterms:created>
  <dcterms:modified xsi:type="dcterms:W3CDTF">2021-10-11T07:37:00Z</dcterms:modified>
</cp:coreProperties>
</file>