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trusts you, you can keep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that people have when they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don't agree sometimes, you have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feel good about yourself, you have good self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 harm to someone, you should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what's right, even when no one is looking,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always is there for you,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stand up for yourself,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tries to make people unhappy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understand someone's feelings,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not mean, you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2021-10-11T07:37:04Z</dcterms:created>
  <dcterms:modified xsi:type="dcterms:W3CDTF">2021-10-11T07:37:04Z</dcterms:modified>
</cp:coreProperties>
</file>