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playful    </w:t>
      </w:r>
      <w:r>
        <w:t xml:space="preserve">   respect    </w:t>
      </w:r>
      <w:r>
        <w:t xml:space="preserve">   happy    </w:t>
      </w:r>
      <w:r>
        <w:t xml:space="preserve">   smart    </w:t>
      </w:r>
      <w:r>
        <w:t xml:space="preserve">   cheerful    </w:t>
      </w:r>
      <w:r>
        <w:t xml:space="preserve">   gentle    </w:t>
      </w:r>
      <w:r>
        <w:t xml:space="preserve">   creative    </w:t>
      </w:r>
      <w:r>
        <w:t xml:space="preserve">   responsible    </w:t>
      </w:r>
      <w:r>
        <w:t xml:space="preserve">   caring    </w:t>
      </w:r>
      <w:r>
        <w:t xml:space="preserve">   honest    </w:t>
      </w:r>
      <w:r>
        <w:t xml:space="preserve">   fun    </w:t>
      </w:r>
      <w:r>
        <w:t xml:space="preserve">   love    </w:t>
      </w:r>
      <w:r>
        <w:t xml:space="preserve">   trust    </w:t>
      </w:r>
      <w:r>
        <w:t xml:space="preserve">   helpful    </w:t>
      </w:r>
      <w:r>
        <w:t xml:space="preserve">   kind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2021-10-11T07:38:30Z</dcterms:created>
  <dcterms:modified xsi:type="dcterms:W3CDTF">2021-10-11T07:38:30Z</dcterms:modified>
</cp:coreProperties>
</file>